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94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Шикунова Сергея Вадимовича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Генеральный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Шикунов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Шикунов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Шикунов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Шикунова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31046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Шикунова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Шикунова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Шикунова Сергея Вадимовича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7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0412365400575009432415139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6rplc-12">
    <w:name w:val="cat-ExternalSystemDefined grp-26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8rplc-39">
    <w:name w:val="cat-SumInWords grp-1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